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Lesson 5: Vocabulary Matching Worksheet</w:t>
      </w:r>
    </w:p>
    <w:p>
      <w:r>
        <w:t>Match each English word to its meaning. Write the correct letter next to each word.</w:t>
        <w:br/>
      </w:r>
    </w:p>
    <w:p>
      <w:r>
        <w:t>1. Hello _______</w:t>
      </w:r>
    </w:p>
    <w:p>
      <w:r>
        <w:t>2. How are you? _______</w:t>
      </w:r>
    </w:p>
    <w:p>
      <w:r>
        <w:t>3. Fine _______</w:t>
      </w:r>
    </w:p>
    <w:p>
      <w:r>
        <w:t>4. Name _______</w:t>
      </w:r>
    </w:p>
    <w:p>
      <w:r>
        <w:t>5. From _______</w:t>
      </w:r>
    </w:p>
    <w:p>
      <w:r>
        <w:t>6. Country _______</w:t>
      </w:r>
    </w:p>
    <w:p>
      <w:r>
        <w:t>7. City _______</w:t>
      </w:r>
    </w:p>
    <w:p>
      <w:r>
        <w:t>8. Today _______</w:t>
      </w:r>
    </w:p>
    <w:p>
      <w:r>
        <w:t>9. Okay _______</w:t>
      </w:r>
    </w:p>
    <w:p>
      <w:r>
        <w:t>10. Good _______</w:t>
      </w:r>
    </w:p>
    <w:p>
      <w:r>
        <w:br/>
        <w:t>Definitions:</w:t>
      </w:r>
    </w:p>
    <w:p>
      <w:r>
        <w:t>A. A greeting</w:t>
      </w:r>
    </w:p>
    <w:p>
      <w:r>
        <w:t>B. Asking about feelings</w:t>
      </w:r>
    </w:p>
    <w:p>
      <w:r>
        <w:t>C. Feeling not bad</w:t>
      </w:r>
    </w:p>
    <w:p>
      <w:r>
        <w:t>D. What people call you</w:t>
      </w:r>
    </w:p>
    <w:p>
      <w:r>
        <w:t>E. Showing where you live or come from</w:t>
      </w:r>
    </w:p>
    <w:p>
      <w:r>
        <w:t>F. A large area or nation</w:t>
      </w:r>
    </w:p>
    <w:p>
      <w:r>
        <w:t>G. A place where many people live and work</w:t>
      </w:r>
    </w:p>
    <w:p>
      <w:r>
        <w:t>H. The day we are in now</w:t>
      </w:r>
    </w:p>
    <w:p>
      <w:r>
        <w:t>I. Feeling all right</w:t>
      </w:r>
    </w:p>
    <w:p>
      <w:r>
        <w:t>J. Feeling happy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