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Lesson 6: Basic English Questions You Need to Know</w:t>
      </w:r>
    </w:p>
    <w:p>
      <w:r>
        <w:t>Lesson 6: Basic English Questions You Need to Know</w:t>
      </w:r>
    </w:p>
    <w:p>
      <w:r>
        <w:t>In this beginner ESL lesson, you will learn how to ask and understand simple questions in English using words like what, where, when, and how. Practice with fun activities like fill-in-the-blank, sentence scrambles, and partner interviews - plus a quiz and free downloadable worksheets!</w:t>
      </w:r>
    </w:p>
    <w:p>
      <w:r>
        <w:t>Section 1: Matching Questions and Answers</w:t>
        <w:br/>
        <w:t>Match each question with the correct answer:</w:t>
        <w:br/>
        <w:t>1. What is your name?        A. I like to read.</w:t>
        <w:br/>
        <w:t>2. Where do you live?        B. I'm from Vietnam.</w:t>
        <w:br/>
        <w:t>3. What do you like to do?   C. My name is Maria.</w:t>
        <w:br/>
        <w:t>4. Where are you from?       D. I live in Los Angeles.</w:t>
        <w:br/>
        <w:t>5. When is your birthday?    E. In October.</w:t>
      </w:r>
    </w:p>
    <w:p>
      <w:r>
        <w:t>Section 2: Fill in the Blank</w:t>
        <w:br/>
        <w:t>Complete each question with the correct word:</w:t>
        <w:br/>
        <w:t>1. ______ is your teacher's name?</w:t>
        <w:br/>
        <w:t>2. ______ do you eat lunch?</w:t>
        <w:br/>
        <w:t>3. ______ do you go to school?</w:t>
        <w:br/>
        <w:t>4. ______ are your parents?</w:t>
        <w:br/>
        <w:t>5. ______ do you study English?</w:t>
      </w:r>
    </w:p>
    <w:p>
      <w:r>
        <w:t>Section 3: Sentence Scramble</w:t>
        <w:br/>
        <w:t>Rewrite the words in the correct order to form a question:</w:t>
        <w:br/>
        <w:t>1. name / your / What / is / ?</w:t>
        <w:br/>
        <w:t>2. from / Where / you / are / ?</w:t>
        <w:br/>
        <w:t>3. do / you / like / What / ?</w:t>
        <w:br/>
        <w:t>4. birthday / your / When / is / ?</w:t>
        <w:br/>
        <w:t>5. speak / you / English / Can / ?</w:t>
      </w:r>
    </w:p>
    <w:p>
      <w:r>
        <w:t>Section 4: Interview a Partner</w:t>
        <w:br/>
        <w:t>Ask your partner the questions below and write their answers:</w:t>
        <w:br/>
        <w:t>1. What is your name?</w:t>
        <w:br/>
        <w:t>2. Where are you from?</w:t>
        <w:br/>
        <w:t>3. What do you like to do?</w:t>
        <w:br/>
        <w:t>4. Do you have any brothers or sisters?</w:t>
        <w:br/>
        <w:t>5. What is your favorite food?</w:t>
        <w:br/>
        <w:t>Then switch roles and repeat.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